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古人劝学四篇  大楷名文名篇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古人劝学四篇  大楷名文名篇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本书出售、求购地址：https://www.jiaokey.com/book/detail/13260465.html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关键词搜索：https://www.jiaokey.com/tag/古人劝学四篇  大楷名文名篇.html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