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36  四集  第6辑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36  四集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本书出售、求购地址：https://www.jiaokey.com/book/detail/13260458.html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关键词搜索：https://www.jiaokey.com/tag/美术丛书  36  四集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