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穟书篆</w:t>
      </w:r>
    </w:p>
    <w:p>
      <w:r>
        <w:t>作者：（清）爱新觉罗·弘历撰</w:t>
      </w:r>
    </w:p>
    <w:p>
      <w:r>
        <w:t>出版社：北京:中国书店,2013.04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御制盛京赋  穟书篆 评论地址：https://www.jiaokey.com/book/detail/13260430.html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