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书名：民国珍稀文献从书  中国监政实录  下</w:t>
      </w:r>
    </w:p>
    <w:p>
      <w:r>
        <w:t>作者：陈廷湘，谢天明主编</w:t>
      </w:r>
    </w:p>
    <w:p>
      <w:r>
        <w:t>出版社：成都:巴蜀书社,2012.10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民国珍稀文献从书  中国监政实录  下 评论地址：https://www.jiaokey.com/book/detail/13260423.html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