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书名：优秀小学生应该诵读的好词好句好段大全集</w:t>
      </w:r>
    </w:p>
    <w:p>
      <w:r>
        <w:t>作者：秦泉主编</w:t>
      </w:r>
    </w:p>
    <w:p>
      <w:r>
        <w:t>出版社：南昌：江西教育出版社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优秀小学生应该诵读的好词好句好段大全集 评论地址：https://www.jiaokey.com/book/detail/13260368.html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