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中国援外培训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中国援外培训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本书出售、求购地址：https://www.jiaokey.com/book/detail/13260365.html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关键词搜索：https://www.jiaokey.com/tag/中国援外培训.html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