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世界科幻小说的经典之作  八十天环游地球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世界科幻小说的经典之作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本书出售、求购地址：https://www.jiaokey.com/book/detail/13260333.html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关键词搜索：https://www.jiaokey.com/tag/世界科幻小说的经典之作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