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北京城市景观生态与绿色空间研究</w:t>
      </w:r>
    </w:p>
    <w:p>
      <w:r>
        <w:rPr>
          <w:rFonts w:ascii="宋体" w:hAnsi="宋体" w:eastAsia="宋体"/>
          <w:sz w:val="24"/>
        </w:rPr>
        <w:t>贾宝全，仇宽彪，成军峰著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北京城市景观生态与绿色空间研究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贾宝全，仇宽彪，成军峰著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本书出售、求购地址：https://www.jiaokey.com/book/detail/13260316.html</w:t>
      </w:r>
    </w:p>
    <w:p>
      <w:r>
        <w:t>更多相关图书推荐：https://www.jiaokey.com</w:t>
      </w:r>
    </w:p>
    <w:p>
      <w:r>
        <w:t>贾宝全，仇宽彪，成军峰著 其他作品：https://www.jiaokey.com/tag/贾宝全，仇宽彪，成军峰著.html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关键词搜索：https://www.jiaokey.com/tag/北京城市景观生态与绿色空间研究.html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