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尼尔斯骑鹅历险记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本书出售、求购地址：https://www.jiaokey.com/book/detail/13260292.html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南昌:江西美术出版社,2012.03 出版图书：https://www.jiaokey.com/tag/南昌:江西美术出版社,2012.03.html</w:t>
      </w:r>
    </w:p>
    <w:p>
      <w:r>
        <w:t>关键词搜索：https://www.jiaokey.com/tag/童话-瑞典-近代-缩写.html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