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书名：新行政精神改变中国提升政府执政能力，深度改变中国的1大理念</w:t>
      </w:r>
    </w:p>
    <w:p>
      <w:r>
        <w:t>作者：路大虎著</w:t>
      </w:r>
    </w:p>
    <w:p>
      <w:r>
        <w:t>出版社：杭州：浙江人民出版社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新行政精神改变中国提升政府执政能力，深度改变中国的1大理念 评论地址：https://www.jiaokey.com/book/detail/13260284.html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