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第4卷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南怀瑾选集  典藏版  第4卷 评论地址：https://www.jiaokey.com/book/detail/13260281.html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