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书名：书淫艳异录  甲编</w:t>
      </w:r>
    </w:p>
    <w:p>
      <w:r>
        <w:t>作者：叶灵凤著</w:t>
      </w:r>
    </w:p>
    <w:p>
      <w:r>
        <w:t>出版社：福州:福建教育出版社,2013.01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书淫艳异录  甲编 评论地址：https://www.jiaokey.com/book/detail/13260267.html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