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学习招工新方法  为您用人解疑难</w:t>
      </w:r>
    </w:p>
    <w:p>
      <w:r>
        <w:rPr>
          <w:rFonts w:ascii="宋体" w:hAnsi="宋体" w:eastAsia="宋体"/>
          <w:sz w:val="24"/>
        </w:rPr>
        <w:t>中国就业培训技术指导中心，中国就业促进会公共就业服务专业委员会组织编写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学习招工新方法  为您用人解疑难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中国就业培训技术指导中心，中国就业促进会公共就业服务专业委员会组织编写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本书出售、求购地址：https://www.jiaokey.com/book/detail/13260258.html</w:t>
      </w:r>
    </w:p>
    <w:p>
      <w:r>
        <w:t>更多相关图书推荐：https://www.jiaokey.com</w:t>
      </w:r>
    </w:p>
    <w:p>
      <w:r>
        <w:t>中国就业培训技术指导中心，中国就业促进会公共就业服务专业委员会组织编写 其他作品：https://www.jiaokey.com/tag/中国就业培训技术指导中心，中国就业促进会公共就业服务专业委员会组织编写.html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关键词搜索：https://www.jiaokey.com/tag/学习招工新方法  为您用人解疑难.html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