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常见病临床诊疗丛书  肾病食疗菜谱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常见病临床诊疗丛书  肾病食疗菜谱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本书出售、求购地址：https://www.jiaokey.com/book/detail/13260167.html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关键词搜索：https://www.jiaokey.com/tag/常见病临床诊疗丛书  肾病食疗菜谱.html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