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那些触动我心扉的故事</w:t>
      </w:r>
    </w:p>
    <w:p>
      <w:r>
        <w:rPr>
          <w:rFonts w:ascii="宋体" w:hAnsi="宋体" w:eastAsia="宋体"/>
          <w:sz w:val="24"/>
        </w:rPr>
        <w:t>李影编译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那些触动我心扉的故事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本书出售、求购地址：https://www.jiaokey.com/book/detail/13260145.html</w:t>
      </w:r>
    </w:p>
    <w:p>
      <w:r>
        <w:t>更多相关图书推荐：https://www.jiaokey.com</w:t>
      </w:r>
    </w:p>
    <w:p>
      <w:r>
        <w:t>李影编译 其他作品：https://www.jiaokey.com/tag/李影编译.html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关键词搜索：https://www.jiaokey.com/tag/美丽英文  那些触动我心扉的故事.html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