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强国利器  中国不求战，但中国不畏战！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强国利器  中国不求战，但中国不畏战！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本书出售、求购地址：https://www.jiaokey.com/book/detail/13260133.html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关键词搜索：https://www.jiaokey.com/tag/强国利器  中国不求战，但中国不畏战！.html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