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微表情微行为大全集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微表情微行为大全集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本书出售、求购地址：https://www.jiaokey.com/book/detail/13260118.html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关键词搜索：https://www.jiaokey.com/tag/微表情微行为大全集.html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