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2014年考研英语大纲词汇分类精读笔记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2014年考研英语大纲词汇分类精读笔记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本书出售、求购地址：https://www.jiaokey.com/book/detail/13260109.html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关键词搜索：https://www.jiaokey.com/tag/2014年考研英语大纲词汇分类精读笔记.html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