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向释尊问佛  第2版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向释尊问佛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本书出售、求购地址：https://www.jiaokey.com/book/detail/13260104.html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关键词搜索：https://www.jiaokey.com/tag/向释尊问佛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