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由内而外的教养  做好父母，从接纳自己开始</w:t>
      </w:r>
    </w:p>
    <w:p>
      <w:r>
        <w:rPr>
          <w:rFonts w:ascii="宋体" w:hAnsi="宋体" w:eastAsia="宋体"/>
          <w:sz w:val="24"/>
        </w:rPr>
        <w:t>（美）西格尔，（美）哈策尔著；李昂译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由内而外的教养  做好父母，从接纳自己开始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（美）西格尔，（美）哈策尔著；李昂译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本书出售、求购地址：https://www.jiaokey.com/book/detail/13260089.html</w:t>
      </w:r>
    </w:p>
    <w:p>
      <w:r>
        <w:t>更多相关图书推荐：https://www.jiaokey.com</w:t>
      </w:r>
    </w:p>
    <w:p>
      <w:r>
        <w:t>（美）西格尔，（美）哈策尔著；李昂译 其他作品：https://www.jiaokey.com/tag/（美）西格尔，（美）哈策尔著；李昂译.html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关键词搜索：https://www.jiaokey.com/tag/由内而外的教养  做好父母，从接纳自己开始.html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