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书名：煮酒说春秋  两极格局</w:t>
      </w:r>
    </w:p>
    <w:p>
      <w:r>
        <w:t>作者：赵志超著</w:t>
      </w:r>
    </w:p>
    <w:p>
      <w:r>
        <w:t>出版社：北京:现代出版社,2013.04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煮酒说春秋  两极格局 评论地址：https://www.jiaokey.com/book/detail/13260081.html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