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校长魅力案例99则</w:t>
      </w:r>
    </w:p>
    <w:p>
      <w:r>
        <w:rPr>
          <w:rFonts w:ascii="宋体" w:hAnsi="宋体" w:eastAsia="宋体"/>
          <w:sz w:val="24"/>
        </w:rPr>
        <w:t>金忠明主编；金忠明，夏兆伟著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34691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26005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34691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校长魅力案例99则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金忠明主编；金忠明，夏兆伟著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中小学-校长-学校管理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本书出售、求购地址：https://www.jiaokey.com/book/detail/13260055.html</w:t>
      </w:r>
    </w:p>
    <w:p>
      <w:r>
        <w:t>更多相关图书推荐：https://www.jiaokey.com</w:t>
      </w:r>
    </w:p>
    <w:p>
      <w:r>
        <w:t>金忠明主编；金忠明，夏兆伟著 其他作品：https://www.jiaokey.com/tag/金忠明主编；金忠明，夏兆伟著.html</w:t>
      </w:r>
    </w:p>
    <w:p>
      <w:r>
        <w:t>上海：上海教育出版社 出版图书：https://www.jiaokey.com/tag/上海：上海教育出版社.html</w:t>
      </w:r>
    </w:p>
    <w:p>
      <w:r>
        <w:t>关键词搜索：https://www.jiaokey.com/tag/中小学-校长-学校管理.html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