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基于博弈论之日语称赞发话行为研究</w:t>
      </w:r>
    </w:p>
    <w:p>
      <w:r>
        <w:rPr>
          <w:rFonts w:ascii="宋体" w:hAnsi="宋体" w:eastAsia="宋体"/>
          <w:sz w:val="24"/>
        </w:rPr>
        <w:t>甘能清著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基于博弈论之日语称赞发话行为研究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本书出售、求购地址：https://www.jiaokey.com/book/detail/13260046.html</w:t>
      </w:r>
    </w:p>
    <w:p>
      <w:r>
        <w:t>更多相关图书推荐：https://www.jiaokey.com</w:t>
      </w:r>
    </w:p>
    <w:p>
      <w:r>
        <w:t>甘能清著 其他作品：https://www.jiaokey.com/tag/甘能清著.html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关键词搜索：https://www.jiaokey.com/tag/基于博弈论之日语称赞发话行为研究.html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