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书名：影子里的中国  即将到来的社会危机与应对之策</w:t>
      </w:r>
    </w:p>
    <w:p>
      <w:r>
        <w:t>作者：吴敬琏，郑永年，亨利·基辛格著</w:t>
      </w:r>
    </w:p>
    <w:p>
      <w:r>
        <w:t>出版社：南京：江苏文艺出版社</w:t>
      </w:r>
    </w:p>
    <w:p>
      <w:r>
        <w:t>出版日期：2013.05</w:t>
      </w:r>
    </w:p>
    <w:p>
      <w:r>
        <w:t>总页数：343</w:t>
      </w:r>
    </w:p>
    <w:p>
      <w:r>
        <w:t>更多请访问教客网: www.jiaokey.com</w:t>
      </w:r>
    </w:p>
    <w:p>
      <w:r>
        <w:t>影子里的中国  即将到来的社会危机与应对之策 评论地址：https://www.jiaokey.com/book/detail/13260032.html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