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电力机车总体及走行部  第2版</w:t>
      </w:r>
    </w:p>
    <w:p>
      <w:r>
        <w:rPr>
          <w:rFonts w:ascii="宋体" w:hAnsi="宋体" w:eastAsia="宋体"/>
          <w:sz w:val="24"/>
        </w:rPr>
        <w:t>张效融，朱喜锋主编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电力机车总体及走行部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张效融，朱喜锋主编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本书出售、求购地址：https://www.jiaokey.com/book/detail/13260000.html</w:t>
      </w:r>
    </w:p>
    <w:p>
      <w:r>
        <w:t>更多相关图书推荐：https://www.jiaokey.com</w:t>
      </w:r>
    </w:p>
    <w:p>
      <w:r>
        <w:t>张效融，朱喜锋主编 其他作品：https://www.jiaokey.com/tag/张效融，朱喜锋主编.html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关键词搜索：https://www.jiaokey.com/tag/高等学校教材  电力机车总体及走行部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