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环游地球8天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环游地球8天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本书出售、求购地址：https://www.jiaokey.com/book/detail/13259974.html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环游地球8天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