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会飞的教室  美绘版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会飞的教室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本书出售、求购地址：https://www.jiaokey.com/book/detail/13259966.html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会飞的教室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