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人生不要无聊就好  邱永汉以美食打通世界</w:t>
      </w:r>
    </w:p>
    <w:p>
      <w:r>
        <w:rPr>
          <w:rFonts w:ascii="宋体" w:hAnsi="宋体" w:eastAsia="宋体"/>
          <w:sz w:val="24"/>
        </w:rPr>
        <w:t>杨怡祥著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人生不要无聊就好  邱永汉以美食打通世界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杨怡祥著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本书出售、求购地址：https://www.jiaokey.com/book/detail/13259965.html</w:t>
      </w:r>
    </w:p>
    <w:p>
      <w:r>
        <w:t>更多相关图书推荐：https://www.jiaokey.com</w:t>
      </w:r>
    </w:p>
    <w:p>
      <w:r>
        <w:t>杨怡祥著 其他作品：https://www.jiaokey.com/tag/杨怡祥著.html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关键词搜索：https://www.jiaokey.com/tag/人生不要无聊就好  邱永汉以美食打通世界.html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