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神学与哲学  从它们共同的历史看它们的关系</w:t>
      </w:r>
    </w:p>
    <w:p>
      <w:r>
        <w:rPr>
          <w:rFonts w:ascii="宋体" w:hAnsi="宋体" w:eastAsia="宋体"/>
          <w:sz w:val="24"/>
        </w:rPr>
        <w:t>（德）潘能伯格著；李秋零译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神学与哲学  从它们共同的历史看它们的关系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（德）潘能伯格著；李秋零译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本书出售、求购地址：https://www.jiaokey.com/book/detail/13259949.html</w:t>
      </w:r>
    </w:p>
    <w:p>
      <w:r>
        <w:t>更多相关图书推荐：https://www.jiaokey.com</w:t>
      </w:r>
    </w:p>
    <w:p>
      <w:r>
        <w:t>（德）潘能伯格著；李秋零译 其他作品：https://www.jiaokey.com/tag/（德）潘能伯格著；李秋零译.html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关键词搜索：https://www.jiaokey.com/tag/神学与哲学  从它们共同的历史看它们的关系.html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