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书名：空谈误国  实干兴邦  党员干部必须真抓实干</w:t>
      </w:r>
    </w:p>
    <w:p>
      <w:r>
        <w:t>作者：冯国权，任立亚主编</w:t>
      </w:r>
    </w:p>
    <w:p>
      <w:r>
        <w:t>出版社：北京:东方出版社,2013.03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空谈误国  实干兴邦  党员干部必须真抓实干 评论地址：https://www.jiaokey.com/book/detail/13259913.html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