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八种体质中医辨证养生演义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八种体质中医辨证养生演义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本书出售、求购地址：https://www.jiaokey.com/book/detail/13259909.html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关键词搜索：https://www.jiaokey.com/tag/八种体质中医辨证养生演义.html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