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因为宽容，所以强大大全集</w:t>
      </w:r>
    </w:p>
    <w:p>
      <w:r>
        <w:rPr>
          <w:rFonts w:ascii="宋体" w:hAnsi="宋体" w:eastAsia="宋体"/>
          <w:sz w:val="24"/>
        </w:rPr>
        <w:t>宿奕铭，文征明编著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因为宽容，所以强大大全集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宿奕铭，文征明编著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本书出售、求购地址：https://www.jiaokey.com/book/detail/13259890.html</w:t>
      </w:r>
    </w:p>
    <w:p>
      <w:r>
        <w:t>更多相关图书推荐：https://www.jiaokey.com</w:t>
      </w:r>
    </w:p>
    <w:p>
      <w:r>
        <w:t>宿奕铭，文征明编著 其他作品：https://www.jiaokey.com/tag/宿奕铭，文征明编著.html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关键词搜索：https://www.jiaokey.com/tag/因为宽容，所以强大大全集.html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