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书名：燃气轮机发电厂安装与运行技术</w:t>
      </w:r>
    </w:p>
    <w:p>
      <w:r>
        <w:t>作者：四川电力建设二公司编</w:t>
      </w:r>
    </w:p>
    <w:p>
      <w:r>
        <w:t>出版社：北京：中国电力出版社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燃气轮机发电厂安装与运行技术 评论地址：https://www.jiaokey.com/book/detail/13259843.html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