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城市形象  设计实践与教学  以重庆城市形象设计为范例</w:t>
      </w:r>
    </w:p>
    <w:p>
      <w:r>
        <w:rPr>
          <w:rFonts w:ascii="宋体" w:hAnsi="宋体" w:eastAsia="宋体"/>
          <w:sz w:val="24"/>
        </w:rPr>
        <w:t>靳埭强编著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城市形象  设计实践与教学  以重庆城市形象设计为范例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本书出售、求购地址：https://www.jiaokey.com/book/detail/13259841.html</w:t>
      </w:r>
    </w:p>
    <w:p>
      <w:r>
        <w:t>更多相关图书推荐：https://www.jiaokey.com</w:t>
      </w:r>
    </w:p>
    <w:p>
      <w:r>
        <w:t>靳埭强编著 其他作品：https://www.jiaokey.com/tag/靳埭强编著.html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关键词搜索：https://www.jiaokey.com/tag/城市形象  设计实践与教学  以重庆城市形象设计为范例.html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