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教育过程中的社会阶层再造  一项对H市两所中学的比较研究</w:t>
      </w:r>
    </w:p>
    <w:p>
      <w:r>
        <w:rPr>
          <w:rFonts w:ascii="宋体" w:hAnsi="宋体" w:eastAsia="宋体"/>
          <w:sz w:val="24"/>
        </w:rPr>
        <w:t>顾辉著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教育过程中的社会阶层再造  一项对H市两所中学的比较研究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本书出售、求购地址：https://www.jiaokey.com/book/detail/13259813.html</w:t>
      </w:r>
    </w:p>
    <w:p>
      <w:r>
        <w:t>更多相关图书推荐：https://www.jiaokey.com</w:t>
      </w:r>
    </w:p>
    <w:p>
      <w:r>
        <w:t>顾辉著 其他作品：https://www.jiaokey.com/tag/顾辉著.html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关键词搜索：https://www.jiaokey.com/tag/教育过程中的社会阶层再造  一项对H市两所中学的比较研究.html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