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培训部岗位职责与考核精细化管理</w:t>
      </w:r>
    </w:p>
    <w:p>
      <w:r>
        <w:rPr>
          <w:rFonts w:ascii="宋体" w:hAnsi="宋体" w:eastAsia="宋体"/>
          <w:sz w:val="24"/>
        </w:rPr>
        <w:t>唐丽颖编著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培训部岗位职责与考核精细化管理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唐丽颖编著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本书出售、求购地址：https://www.jiaokey.com/book/detail/13259801.html</w:t>
      </w:r>
    </w:p>
    <w:p>
      <w:r>
        <w:t>更多相关图书推荐：https://www.jiaokey.com</w:t>
      </w:r>
    </w:p>
    <w:p>
      <w:r>
        <w:t>唐丽颖编著 其他作品：https://www.jiaokey.com/tag/唐丽颖编著.html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关键词搜索：https://www.jiaokey.com/tag/培训部岗位职责与考核精细化管理.html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