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走出迷雾  伍新凤规划设计策划创意案例</w:t>
      </w:r>
    </w:p>
    <w:p>
      <w:r>
        <w:rPr>
          <w:rFonts w:ascii="宋体" w:hAnsi="宋体" w:eastAsia="宋体"/>
          <w:sz w:val="24"/>
        </w:rPr>
        <w:t>伍新凤著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走出迷雾  伍新凤规划设计策划创意案例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伍新凤著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城镇-城市规划-设计-研究-中国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本书出售、求购地址：https://www.jiaokey.com/book/detail/13259780.html</w:t>
      </w:r>
    </w:p>
    <w:p>
      <w:r>
        <w:t>更多相关图书推荐：https://www.jiaokey.com</w:t>
      </w:r>
    </w:p>
    <w:p>
      <w:r>
        <w:t>伍新凤著 其他作品：https://www.jiaokey.com/tag/伍新凤著.html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关键词搜索：https://www.jiaokey.com/tag/城镇-城市规划-设计-研究-中国.html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