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书名：现代领导如何应对能力风险</w:t>
      </w:r>
    </w:p>
    <w:p>
      <w:r>
        <w:t>作者：顾杰主编；潘开灵，易金莲，周勇副主编</w:t>
      </w:r>
    </w:p>
    <w:p>
      <w:r>
        <w:t>出版社：世界图书出版广东有限公司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现代领导如何应对能力风险 评论地址：https://www.jiaokey.com/book/detail/13259770.html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