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5  小儿营养与辅食添加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5  小儿营养与辅食添加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本书出售、求购地址：https://www.jiaokey.com/book/detail/13259753.html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关键词搜索：https://www.jiaokey.com/tag/崔玉涛图解家庭育儿  5  小儿营养与辅食添加.html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