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秘书的秘密  1  领导为什么重用你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秘书的秘密  1  领导为什么重用你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本书出售、求购地址：https://www.jiaokey.com/book/detail/13259750.html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关键词搜索：https://www.jiaokey.com/tag/秘书的秘密  1  领导为什么重用你.html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