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书名：乌鸦和狐狸  插图·中文导读英文版</w:t>
      </w:r>
    </w:p>
    <w:p>
      <w:r>
        <w:t>作者：（俄）克雷洛夫著；王勋，纪飞等编译</w:t>
      </w:r>
    </w:p>
    <w:p>
      <w:r>
        <w:t>出版社：北京：清华大学出版社</w:t>
      </w:r>
    </w:p>
    <w:p>
      <w:r>
        <w:t>出版日期：2013</w:t>
      </w:r>
    </w:p>
    <w:p>
      <w:r>
        <w:t>总页数：224</w:t>
      </w:r>
    </w:p>
    <w:p>
      <w:r>
        <w:t>更多请访问教客网: www.jiaokey.com</w:t>
      </w:r>
    </w:p>
    <w:p>
      <w:r>
        <w:t>乌鸦和狐狸  插图·中文导读英文版 评论地址：https://www.jiaokey.com/book/detail/13259748.html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