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精通建账做账的28个秘诀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精通建账做账的28个秘诀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本书出售、求购地址：https://www.jiaokey.com/book/detail/13259708.html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精通建账做账的28个秘诀.html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