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幼儿园与家庭、社区合作共育的研究  修订版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幼儿园与家庭、社区合作共育的研究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本书出售、求购地址：https://www.jiaokey.com/book/detail/13259687.html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关键词搜索：https://www.jiaokey.com/tag/幼儿园与家庭、社区合作共育的研究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