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物业服务、相邻关系不可不知220问</w:t>
      </w:r>
    </w:p>
    <w:p>
      <w:r>
        <w:rPr>
          <w:rFonts w:ascii="宋体" w:hAnsi="宋体" w:eastAsia="宋体"/>
          <w:sz w:val="24"/>
        </w:rPr>
        <w:t>李东民，杨晓玲编著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物业服务、相邻关系不可不知220问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李东民，杨晓玲编著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本书出售、求购地址：https://www.jiaokey.com/book/detail/13259678.html</w:t>
      </w:r>
    </w:p>
    <w:p>
      <w:r>
        <w:t>更多相关图书推荐：https://www.jiaokey.com</w:t>
      </w:r>
    </w:p>
    <w:p>
      <w:r>
        <w:t>李东民，杨晓玲编著 其他作品：https://www.jiaokey.com/tag/李东民，杨晓玲编著.html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关键词搜索：https://www.jiaokey.com/tag/物业服务、相邻关系不可不知220问.html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