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电脑系统安装·维护·备份与还原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电脑系统安装·维护·备份与还原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本书出售、求购地址：https://www.jiaokey.com/book/detail/13259658.html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关键词搜索：https://www.jiaokey.com/tag/电脑系统安装·维护·备份与还原.html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