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电脑选购、组装与维修  技能实训教程</w:t>
      </w:r>
    </w:p>
    <w:p>
      <w:r>
        <w:rPr>
          <w:rFonts w:ascii="宋体" w:hAnsi="宋体" w:eastAsia="宋体"/>
          <w:sz w:val="24"/>
        </w:rPr>
        <w:t>何福贵，张梅，陈广祥编著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电脑选购、组装与维修  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何福贵，张梅，陈广祥编著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本书出售、求购地址：https://www.jiaokey.com/book/detail/13259633.html</w:t>
      </w:r>
    </w:p>
    <w:p>
      <w:r>
        <w:t>更多相关图书推荐：https://www.jiaokey.com</w:t>
      </w:r>
    </w:p>
    <w:p>
      <w:r>
        <w:t>何福贵，张梅，陈广祥编著 其他作品：https://www.jiaokey.com/tag/何福贵，张梅，陈广祥编著.html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关键词搜索：https://www.jiaokey.com/tag/电脑选购、组装与维修  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