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精通mental ray专业渲染技术解析  彩印</w:t>
      </w:r>
    </w:p>
    <w:p>
      <w:r>
        <w:rPr>
          <w:rFonts w:ascii="宋体" w:hAnsi="宋体" w:eastAsia="宋体"/>
          <w:sz w:val="24"/>
        </w:rPr>
        <w:t>（美）奥康纳著；黄海枫，苏宝龙等译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精通mental ray专业渲染技术解析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（美）奥康纳著；黄海枫，苏宝龙等译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本书出售、求购地址：https://www.jiaokey.com/book/detail/13259632.html</w:t>
      </w:r>
    </w:p>
    <w:p>
      <w:r>
        <w:t>更多相关图书推荐：https://www.jiaokey.com</w:t>
      </w:r>
    </w:p>
    <w:p>
      <w:r>
        <w:t>（美）奥康纳著；黄海枫，苏宝龙等译 其他作品：https://www.jiaokey.com/tag/（美）奥康纳著；黄海枫，苏宝龙等译.html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关键词搜索：https://www.jiaokey.com/tag/精通mental ray专业渲染技术解析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