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梦境重现  Vue  10三维景观创作详解</w:t>
      </w:r>
    </w:p>
    <w:p>
      <w:r>
        <w:rPr>
          <w:rFonts w:ascii="宋体" w:hAnsi="宋体" w:eastAsia="宋体"/>
          <w:sz w:val="24"/>
        </w:rPr>
        <w:t>王颖汝，薛继红著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梦境重现  Vue  10三维景观创作详解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王颖汝，薛继红著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本书出售、求购地址：https://www.jiaokey.com/book/detail/13259620.html</w:t>
      </w:r>
    </w:p>
    <w:p>
      <w:r>
        <w:t>更多相关图书推荐：https://www.jiaokey.com</w:t>
      </w:r>
    </w:p>
    <w:p>
      <w:r>
        <w:t>王颖汝，薛继红著 其他作品：https://www.jiaokey.com/tag/王颖汝，薛继红著.html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关键词搜索：https://www.jiaokey.com/tag/梦境重现  Vue  10三维景观创作详解.html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