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AutoCAD全套园林图纸绘制自学手册</w:t>
      </w:r>
    </w:p>
    <w:p>
      <w:r>
        <w:rPr>
          <w:rFonts w:ascii="宋体" w:hAnsi="宋体" w:eastAsia="宋体"/>
          <w:sz w:val="24"/>
        </w:rPr>
        <w:t>朱春阳，李晓艳，胡仁喜编著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AutoCAD全套园林图纸绘制自学手册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朱春阳，李晓艳，胡仁喜编著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本书出售、求购地址：https://www.jiaokey.com/book/detail/13259595.html</w:t>
      </w:r>
    </w:p>
    <w:p>
      <w:r>
        <w:t>更多相关图书推荐：https://www.jiaokey.com</w:t>
      </w:r>
    </w:p>
    <w:p>
      <w:r>
        <w:t>朱春阳，李晓艳，胡仁喜编著 其他作品：https://www.jiaokey.com/tag/朱春阳，李晓艳，胡仁喜编著.html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关键词搜索：https://www.jiaokey.com/tag/AutoCAD全套园林图纸绘制自学手册.html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