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AutoCAD2013室内装饰设计完全学习手册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AutoCAD2013室内装饰设计完全学习手册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本书出售、求购地址：https://www.jiaokey.com/book/detail/13259586.html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关键词搜索：https://www.jiaokey.com/tag/AutoCAD2013室内装饰设计完全学习手册.html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